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723" w14:textId="77777777" w:rsidR="00900527" w:rsidRDefault="00900527"/>
    <w:p w14:paraId="531893B1" w14:textId="487B172F" w:rsidR="00900527" w:rsidRDefault="009127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C4EE3" wp14:editId="0F1FD12D">
                <wp:simplePos x="0" y="0"/>
                <wp:positionH relativeFrom="column">
                  <wp:posOffset>5016357</wp:posOffset>
                </wp:positionH>
                <wp:positionV relativeFrom="paragraph">
                  <wp:posOffset>830487</wp:posOffset>
                </wp:positionV>
                <wp:extent cx="1402772" cy="1510301"/>
                <wp:effectExtent l="0" t="0" r="6985" b="13970"/>
                <wp:wrapNone/>
                <wp:docPr id="74101667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72" cy="1510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F82DC" w14:textId="60071B5A" w:rsidR="00912785" w:rsidRDefault="00912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44AC85A3" w14:textId="4100864E" w:rsidR="00912785" w:rsidRDefault="00912785"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Fotograf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Ekleyin</w:t>
                            </w:r>
                            <w:proofErr w:type="spellEnd"/>
                            <w:r w:rsidRPr="009005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4EE3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95pt;margin-top:65.4pt;width:110.45pt;height:1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" fillcolor="white [3201]" strokeweight=".5pt">
                <v:textbox>
                  <w:txbxContent>
                    <w:p w14:paraId="7F3F82DC" w14:textId="60071B5A" w:rsidR="00912785" w:rsidRDefault="009127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44AC85A3" w14:textId="4100864E" w:rsidR="00912785" w:rsidRDefault="00912785"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Fotograf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Ekleyin</w:t>
                      </w:r>
                      <w:proofErr w:type="spellEnd"/>
                      <w:r w:rsidRPr="00900527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0052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97B10" wp14:editId="379C2B1A">
                <wp:simplePos x="0" y="0"/>
                <wp:positionH relativeFrom="column">
                  <wp:posOffset>1558636</wp:posOffset>
                </wp:positionH>
                <wp:positionV relativeFrom="paragraph">
                  <wp:posOffset>92652</wp:posOffset>
                </wp:positionV>
                <wp:extent cx="3387437" cy="446809"/>
                <wp:effectExtent l="0" t="0" r="16510" b="10795"/>
                <wp:wrapNone/>
                <wp:docPr id="25285125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437" cy="44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62D07" w14:textId="73723543" w:rsidR="00900527" w:rsidRDefault="00900527">
                            <w:r>
                              <w:t>MİKROBİYOTA VE PROBİYOTİK MİKROBİYOM DERNEĞİ ÜYELİK</w:t>
                            </w:r>
                            <w:r w:rsidR="00F1191D">
                              <w:t xml:space="preserve"> ÖN BAŞVURU</w:t>
                            </w:r>
                            <w:r>
                              <w:t xml:space="preserve">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97B1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122.75pt;margin-top:7.3pt;width:266.75pt;height:35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" fillcolor="white [3201]" strokeweight=".5pt">
                <v:textbox>
                  <w:txbxContent>
                    <w:p w14:paraId="60362D07" w14:textId="73723543" w:rsidR="00900527" w:rsidRDefault="00900527">
                      <w:r>
                        <w:t>MİKROBİYOTA VE PROBİYOTİK MİKROBİYOM DERNEĞİ ÜYELİK</w:t>
                      </w:r>
                      <w:r w:rsidR="00F1191D">
                        <w:t xml:space="preserve"> ÖN BAŞVURU</w:t>
                      </w:r>
                      <w:r>
                        <w:t xml:space="preserve"> FORMU</w:t>
                      </w:r>
                    </w:p>
                  </w:txbxContent>
                </v:textbox>
              </v:shape>
            </w:pict>
          </mc:Fallback>
        </mc:AlternateContent>
      </w:r>
      <w:r w:rsidR="00900527">
        <w:rPr>
          <w:noProof/>
        </w:rPr>
        <w:drawing>
          <wp:inline distT="0" distB="0" distL="0" distR="0" wp14:anchorId="24E041F2" wp14:editId="665C9143">
            <wp:extent cx="1099334" cy="1128650"/>
            <wp:effectExtent l="0" t="0" r="5715" b="1905"/>
            <wp:docPr id="1" name="Picture 1" descr="daire, logo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ire, logo, tasarım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30" cy="115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CA5A1" w14:textId="68E5F4ED" w:rsidR="00900527" w:rsidRPr="00900527" w:rsidRDefault="00900527">
      <w:r w:rsidRPr="00CA7D79">
        <w:rPr>
          <w:b/>
          <w:bCs/>
        </w:rPr>
        <w:t xml:space="preserve"> </w:t>
      </w:r>
      <w:proofErr w:type="spellStart"/>
      <w:r w:rsidRPr="00CA7D79">
        <w:rPr>
          <w:b/>
          <w:bCs/>
          <w:sz w:val="20"/>
          <w:szCs w:val="20"/>
        </w:rPr>
        <w:t>Kimlik</w:t>
      </w:r>
      <w:proofErr w:type="spellEnd"/>
      <w:r w:rsidRPr="00CA7D79">
        <w:rPr>
          <w:b/>
          <w:bCs/>
          <w:sz w:val="20"/>
          <w:szCs w:val="20"/>
        </w:rPr>
        <w:t xml:space="preserve"> </w:t>
      </w:r>
      <w:proofErr w:type="spellStart"/>
      <w:r w:rsidRPr="00CA7D79">
        <w:rPr>
          <w:b/>
          <w:bCs/>
          <w:sz w:val="20"/>
          <w:szCs w:val="20"/>
        </w:rPr>
        <w:t>Bilgileri</w:t>
      </w:r>
      <w:proofErr w:type="spellEnd"/>
      <w:r w:rsidRPr="00900527">
        <w:rPr>
          <w:sz w:val="20"/>
          <w:szCs w:val="20"/>
        </w:rPr>
        <w:t>:</w:t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="00912785">
        <w:rPr>
          <w:sz w:val="20"/>
          <w:szCs w:val="20"/>
        </w:rPr>
        <w:tab/>
      </w:r>
      <w:r w:rsidR="00912785">
        <w:rPr>
          <w:sz w:val="20"/>
          <w:szCs w:val="20"/>
        </w:rPr>
        <w:tab/>
      </w:r>
      <w:r w:rsidR="00912785">
        <w:tab/>
      </w:r>
      <w:r w:rsidR="00912785">
        <w:tab/>
      </w:r>
    </w:p>
    <w:p w14:paraId="3D84B10C" w14:textId="77777777" w:rsidR="007D3C2E" w:rsidRDefault="00000000" w:rsidP="007D3C2E">
      <w:pPr>
        <w:rPr>
          <w:sz w:val="20"/>
          <w:szCs w:val="20"/>
        </w:rPr>
      </w:pPr>
      <w:r w:rsidRPr="00900527">
        <w:rPr>
          <w:sz w:val="20"/>
          <w:szCs w:val="20"/>
        </w:rPr>
        <w:t xml:space="preserve">T.C. </w:t>
      </w:r>
      <w:proofErr w:type="spellStart"/>
      <w:r w:rsidRPr="00900527">
        <w:rPr>
          <w:sz w:val="20"/>
          <w:szCs w:val="20"/>
        </w:rPr>
        <w:t>Kimlik</w:t>
      </w:r>
      <w:proofErr w:type="spellEnd"/>
      <w:r w:rsidRPr="00900527">
        <w:rPr>
          <w:sz w:val="20"/>
          <w:szCs w:val="20"/>
        </w:rPr>
        <w:t xml:space="preserve"> No</w:t>
      </w:r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  <w:t xml:space="preserve">Ad </w:t>
      </w:r>
      <w:proofErr w:type="spellStart"/>
      <w:r w:rsidRPr="00900527">
        <w:rPr>
          <w:sz w:val="20"/>
          <w:szCs w:val="20"/>
        </w:rPr>
        <w:t>Soyad</w:t>
      </w:r>
      <w:proofErr w:type="spellEnd"/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  <w:t>:</w:t>
      </w:r>
    </w:p>
    <w:p w14:paraId="51A160FE" w14:textId="77777777" w:rsidR="007D3C2E" w:rsidRPr="00CA7D79" w:rsidRDefault="007D3C2E" w:rsidP="007D3C2E">
      <w:pPr>
        <w:rPr>
          <w:b/>
          <w:bCs/>
          <w:sz w:val="20"/>
          <w:szCs w:val="20"/>
        </w:rPr>
      </w:pPr>
      <w:proofErr w:type="spellStart"/>
      <w:r w:rsidRPr="00CA7D79">
        <w:rPr>
          <w:b/>
          <w:bCs/>
          <w:sz w:val="20"/>
          <w:szCs w:val="20"/>
        </w:rPr>
        <w:t>Nüfus</w:t>
      </w:r>
      <w:proofErr w:type="spellEnd"/>
      <w:r w:rsidRPr="00CA7D79">
        <w:rPr>
          <w:b/>
          <w:bCs/>
          <w:sz w:val="20"/>
          <w:szCs w:val="20"/>
        </w:rPr>
        <w:t xml:space="preserve"> </w:t>
      </w:r>
      <w:proofErr w:type="spellStart"/>
      <w:r w:rsidRPr="00CA7D79">
        <w:rPr>
          <w:b/>
          <w:bCs/>
          <w:sz w:val="20"/>
          <w:szCs w:val="20"/>
        </w:rPr>
        <w:t>Cüzdanı</w:t>
      </w:r>
      <w:proofErr w:type="spellEnd"/>
      <w:r w:rsidRPr="00CA7D79">
        <w:rPr>
          <w:b/>
          <w:bCs/>
          <w:sz w:val="20"/>
          <w:szCs w:val="20"/>
        </w:rPr>
        <w:t xml:space="preserve"> </w:t>
      </w:r>
      <w:proofErr w:type="spellStart"/>
      <w:r w:rsidRPr="00CA7D79">
        <w:rPr>
          <w:b/>
          <w:bCs/>
          <w:sz w:val="20"/>
          <w:szCs w:val="20"/>
        </w:rPr>
        <w:t>Bilgileri</w:t>
      </w:r>
      <w:proofErr w:type="spellEnd"/>
    </w:p>
    <w:p w14:paraId="6E2905BB" w14:textId="0F848DA7" w:rsidR="007D3C2E" w:rsidRPr="007D3C2E" w:rsidRDefault="007D3C2E" w:rsidP="007D3C2E">
      <w:pPr>
        <w:rPr>
          <w:sz w:val="20"/>
          <w:szCs w:val="20"/>
        </w:rPr>
      </w:pPr>
      <w:r w:rsidRPr="00900527">
        <w:rPr>
          <w:sz w:val="20"/>
          <w:szCs w:val="20"/>
        </w:rPr>
        <w:t xml:space="preserve">Baba </w:t>
      </w:r>
      <w:proofErr w:type="spellStart"/>
      <w:r>
        <w:rPr>
          <w:sz w:val="20"/>
          <w:szCs w:val="20"/>
        </w:rPr>
        <w:t>A</w:t>
      </w:r>
      <w:r w:rsidRPr="00900527">
        <w:rPr>
          <w:sz w:val="20"/>
          <w:szCs w:val="20"/>
        </w:rPr>
        <w:t>dı</w:t>
      </w:r>
      <w:proofErr w:type="spellEnd"/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  <w:t xml:space="preserve">Anne </w:t>
      </w:r>
      <w:proofErr w:type="spellStart"/>
      <w:r>
        <w:rPr>
          <w:sz w:val="20"/>
          <w:szCs w:val="20"/>
        </w:rPr>
        <w:t>A</w:t>
      </w:r>
      <w:r w:rsidRPr="00900527">
        <w:rPr>
          <w:sz w:val="20"/>
          <w:szCs w:val="20"/>
        </w:rPr>
        <w:t>dı</w:t>
      </w:r>
      <w:proofErr w:type="spellEnd"/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</w:r>
      <w:proofErr w:type="spellStart"/>
      <w:r w:rsidRPr="00900527">
        <w:rPr>
          <w:sz w:val="20"/>
          <w:szCs w:val="20"/>
        </w:rPr>
        <w:t>Doğum</w:t>
      </w:r>
      <w:proofErr w:type="spellEnd"/>
      <w:r w:rsidRPr="0090052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</w:t>
      </w:r>
      <w:r w:rsidRPr="00900527">
        <w:rPr>
          <w:sz w:val="20"/>
          <w:szCs w:val="20"/>
        </w:rPr>
        <w:t>eri</w:t>
      </w:r>
      <w:proofErr w:type="spellEnd"/>
      <w:r w:rsidRPr="00900527">
        <w:rPr>
          <w:sz w:val="20"/>
          <w:szCs w:val="20"/>
        </w:rPr>
        <w:t xml:space="preserve"> </w:t>
      </w:r>
      <w:proofErr w:type="spellStart"/>
      <w:r w:rsidRPr="00900527">
        <w:rPr>
          <w:sz w:val="20"/>
          <w:szCs w:val="20"/>
        </w:rPr>
        <w:t>ve</w:t>
      </w:r>
      <w:proofErr w:type="spellEnd"/>
      <w:r w:rsidRPr="0090052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</w:t>
      </w:r>
      <w:r w:rsidRPr="00900527">
        <w:rPr>
          <w:sz w:val="20"/>
          <w:szCs w:val="20"/>
        </w:rPr>
        <w:t>arihi</w:t>
      </w:r>
      <w:proofErr w:type="spellEnd"/>
      <w:r w:rsidRPr="00900527"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</w:r>
      <w:proofErr w:type="spellStart"/>
      <w:r w:rsidRPr="00900527">
        <w:rPr>
          <w:sz w:val="20"/>
          <w:szCs w:val="20"/>
        </w:rPr>
        <w:t>Uyruğu</w:t>
      </w:r>
      <w:proofErr w:type="spellEnd"/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 xml:space="preserve">  </w:t>
      </w:r>
      <w:r w:rsidRPr="00900527">
        <w:rPr>
          <w:sz w:val="20"/>
          <w:szCs w:val="20"/>
        </w:rPr>
        <w:t>:</w:t>
      </w:r>
      <w:proofErr w:type="gramEnd"/>
    </w:p>
    <w:p w14:paraId="4FE3049A" w14:textId="3AD06D9D" w:rsidR="00CB2A77" w:rsidRDefault="007D3C2E" w:rsidP="007D3C2E">
      <w:pPr>
        <w:rPr>
          <w:sz w:val="20"/>
          <w:szCs w:val="20"/>
        </w:rPr>
      </w:pPr>
      <w:proofErr w:type="spellStart"/>
      <w:r w:rsidRPr="00CA7D79">
        <w:rPr>
          <w:b/>
          <w:bCs/>
          <w:sz w:val="20"/>
          <w:szCs w:val="20"/>
        </w:rPr>
        <w:t>Mesleki</w:t>
      </w:r>
      <w:proofErr w:type="spellEnd"/>
      <w:r w:rsidRPr="00CA7D79">
        <w:rPr>
          <w:b/>
          <w:bCs/>
          <w:sz w:val="20"/>
          <w:szCs w:val="20"/>
        </w:rPr>
        <w:t xml:space="preserve"> </w:t>
      </w:r>
      <w:proofErr w:type="spellStart"/>
      <w:r w:rsidRPr="00CA7D79">
        <w:rPr>
          <w:b/>
          <w:bCs/>
          <w:sz w:val="20"/>
          <w:szCs w:val="20"/>
        </w:rPr>
        <w:t>Bilgiler</w:t>
      </w:r>
      <w:proofErr w:type="spellEnd"/>
      <w:r>
        <w:rPr>
          <w:sz w:val="20"/>
          <w:szCs w:val="20"/>
        </w:rPr>
        <w:t xml:space="preserve">                </w:t>
      </w:r>
      <w:r w:rsidR="00042AFD">
        <w:rPr>
          <w:sz w:val="20"/>
          <w:szCs w:val="20"/>
        </w:rPr>
        <w:t xml:space="preserve">  </w:t>
      </w:r>
      <w:r w:rsidRPr="00900527">
        <w:rPr>
          <w:sz w:val="20"/>
          <w:szCs w:val="20"/>
        </w:rPr>
        <w:br/>
      </w:r>
      <w:proofErr w:type="spellStart"/>
      <w:r w:rsidRPr="00900527">
        <w:rPr>
          <w:sz w:val="20"/>
          <w:szCs w:val="20"/>
        </w:rPr>
        <w:t>Meslek</w:t>
      </w:r>
      <w:proofErr w:type="spellEnd"/>
      <w:r w:rsidR="00CB2A77">
        <w:rPr>
          <w:sz w:val="20"/>
          <w:szCs w:val="20"/>
        </w:rPr>
        <w:t>:</w:t>
      </w:r>
      <w:r w:rsidR="00ED7076">
        <w:rPr>
          <w:sz w:val="20"/>
          <w:szCs w:val="20"/>
        </w:rPr>
        <w:br/>
      </w:r>
      <w:proofErr w:type="spellStart"/>
      <w:r w:rsidR="00ED7076" w:rsidRPr="00ED7076">
        <w:rPr>
          <w:b/>
          <w:bCs/>
          <w:sz w:val="20"/>
          <w:szCs w:val="20"/>
        </w:rPr>
        <w:t>Öğrenim</w:t>
      </w:r>
      <w:proofErr w:type="spellEnd"/>
      <w:r w:rsidR="00ED7076" w:rsidRPr="00ED7076">
        <w:rPr>
          <w:b/>
          <w:bCs/>
          <w:sz w:val="20"/>
          <w:szCs w:val="20"/>
        </w:rPr>
        <w:t xml:space="preserve"> Durumu</w:t>
      </w:r>
    </w:p>
    <w:p w14:paraId="1DC727EE" w14:textId="536623A0" w:rsidR="007D3C2E" w:rsidRDefault="007D3C2E" w:rsidP="007D3C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Mezun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Olunan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ED7076">
        <w:rPr>
          <w:sz w:val="20"/>
          <w:szCs w:val="20"/>
        </w:rPr>
        <w:t>Fakulte</w:t>
      </w:r>
      <w:proofErr w:type="spellEnd"/>
      <w:r w:rsidR="00ED7076">
        <w:rPr>
          <w:sz w:val="20"/>
          <w:szCs w:val="20"/>
        </w:rPr>
        <w:t>/</w:t>
      </w:r>
      <w:proofErr w:type="spellStart"/>
      <w:r w:rsidR="00ED7076">
        <w:rPr>
          <w:sz w:val="20"/>
          <w:szCs w:val="20"/>
        </w:rPr>
        <w:t>Bölüm</w:t>
      </w:r>
      <w:proofErr w:type="spellEnd"/>
      <w:r w:rsidR="00ED7076">
        <w:rPr>
          <w:sz w:val="20"/>
          <w:szCs w:val="20"/>
        </w:rPr>
        <w:t>/</w:t>
      </w:r>
      <w:proofErr w:type="spellStart"/>
      <w:proofErr w:type="gramStart"/>
      <w:r w:rsidR="00CB2A77">
        <w:rPr>
          <w:sz w:val="20"/>
          <w:szCs w:val="20"/>
        </w:rPr>
        <w:t>Y</w:t>
      </w:r>
      <w:r w:rsidR="00ED7076">
        <w:rPr>
          <w:sz w:val="20"/>
          <w:szCs w:val="20"/>
        </w:rPr>
        <w:t>ıl</w:t>
      </w:r>
      <w:proofErr w:type="spellEnd"/>
      <w:r>
        <w:rPr>
          <w:sz w:val="20"/>
          <w:szCs w:val="20"/>
        </w:rPr>
        <w:t xml:space="preserve"> :</w:t>
      </w:r>
      <w:proofErr w:type="gramEnd"/>
      <w:r w:rsidR="00ED7076">
        <w:rPr>
          <w:sz w:val="20"/>
          <w:szCs w:val="20"/>
        </w:rPr>
        <w:br/>
        <w:t xml:space="preserve"> </w:t>
      </w:r>
      <w:proofErr w:type="spellStart"/>
      <w:r w:rsidR="00CB2A77">
        <w:rPr>
          <w:sz w:val="20"/>
          <w:szCs w:val="20"/>
        </w:rPr>
        <w:t>Mezun</w:t>
      </w:r>
      <w:proofErr w:type="spellEnd"/>
      <w:r w:rsidR="00CB2A77">
        <w:rPr>
          <w:sz w:val="20"/>
          <w:szCs w:val="20"/>
        </w:rPr>
        <w:t xml:space="preserve"> </w:t>
      </w:r>
      <w:proofErr w:type="spellStart"/>
      <w:r w:rsidR="00CB2A77">
        <w:rPr>
          <w:sz w:val="20"/>
          <w:szCs w:val="20"/>
        </w:rPr>
        <w:t>Olunan</w:t>
      </w:r>
      <w:proofErr w:type="spellEnd"/>
      <w:r w:rsidR="00CB2A77">
        <w:rPr>
          <w:sz w:val="20"/>
          <w:szCs w:val="20"/>
        </w:rPr>
        <w:t xml:space="preserve"> </w:t>
      </w:r>
      <w:proofErr w:type="spellStart"/>
      <w:r w:rsidR="00ED7076">
        <w:rPr>
          <w:sz w:val="20"/>
          <w:szCs w:val="20"/>
        </w:rPr>
        <w:t>Yüksek</w:t>
      </w:r>
      <w:proofErr w:type="spellEnd"/>
      <w:r w:rsidR="00ED7076">
        <w:rPr>
          <w:sz w:val="20"/>
          <w:szCs w:val="20"/>
        </w:rPr>
        <w:t xml:space="preserve"> </w:t>
      </w:r>
      <w:proofErr w:type="spellStart"/>
      <w:r w:rsidR="00ED7076">
        <w:rPr>
          <w:sz w:val="20"/>
          <w:szCs w:val="20"/>
        </w:rPr>
        <w:t>Lisans</w:t>
      </w:r>
      <w:proofErr w:type="spellEnd"/>
      <w:r w:rsidR="00ED7076">
        <w:rPr>
          <w:sz w:val="20"/>
          <w:szCs w:val="20"/>
        </w:rPr>
        <w:t>/</w:t>
      </w:r>
      <w:proofErr w:type="spellStart"/>
      <w:r w:rsidR="00CB2A77">
        <w:rPr>
          <w:sz w:val="20"/>
          <w:szCs w:val="20"/>
        </w:rPr>
        <w:t>Y</w:t>
      </w:r>
      <w:r w:rsidR="00ED7076">
        <w:rPr>
          <w:sz w:val="20"/>
          <w:szCs w:val="20"/>
        </w:rPr>
        <w:t>ıl</w:t>
      </w:r>
      <w:proofErr w:type="spellEnd"/>
      <w:r w:rsidR="00ED7076">
        <w:rPr>
          <w:sz w:val="20"/>
          <w:szCs w:val="20"/>
        </w:rPr>
        <w:t xml:space="preserve"> </w:t>
      </w:r>
      <w:r w:rsidR="00CB2A77">
        <w:rPr>
          <w:sz w:val="20"/>
          <w:szCs w:val="20"/>
        </w:rPr>
        <w:t>:</w:t>
      </w:r>
      <w:r w:rsidR="00ED7076">
        <w:rPr>
          <w:sz w:val="20"/>
          <w:szCs w:val="20"/>
        </w:rPr>
        <w:br/>
      </w:r>
      <w:proofErr w:type="spellStart"/>
      <w:r w:rsidR="00CB2A77">
        <w:rPr>
          <w:sz w:val="20"/>
          <w:szCs w:val="20"/>
        </w:rPr>
        <w:t>Mezun</w:t>
      </w:r>
      <w:proofErr w:type="spellEnd"/>
      <w:r w:rsidR="00CB2A77">
        <w:rPr>
          <w:sz w:val="20"/>
          <w:szCs w:val="20"/>
        </w:rPr>
        <w:t xml:space="preserve"> </w:t>
      </w:r>
      <w:proofErr w:type="spellStart"/>
      <w:r w:rsidR="00CB2A77">
        <w:rPr>
          <w:sz w:val="20"/>
          <w:szCs w:val="20"/>
        </w:rPr>
        <w:t>Olunan</w:t>
      </w:r>
      <w:proofErr w:type="spellEnd"/>
      <w:r w:rsidR="00CB2A77">
        <w:rPr>
          <w:sz w:val="20"/>
          <w:szCs w:val="20"/>
        </w:rPr>
        <w:t xml:space="preserve"> </w:t>
      </w:r>
      <w:proofErr w:type="spellStart"/>
      <w:r w:rsidR="00ED7076">
        <w:rPr>
          <w:sz w:val="20"/>
          <w:szCs w:val="20"/>
        </w:rPr>
        <w:t>Uzmanlık</w:t>
      </w:r>
      <w:proofErr w:type="spellEnd"/>
      <w:r w:rsidR="00CB2A77">
        <w:rPr>
          <w:sz w:val="20"/>
          <w:szCs w:val="20"/>
        </w:rPr>
        <w:t>/</w:t>
      </w:r>
      <w:proofErr w:type="spellStart"/>
      <w:r w:rsidR="00CB2A77">
        <w:rPr>
          <w:sz w:val="20"/>
          <w:szCs w:val="20"/>
        </w:rPr>
        <w:t>Y</w:t>
      </w:r>
      <w:r w:rsidR="00ED7076">
        <w:rPr>
          <w:sz w:val="20"/>
          <w:szCs w:val="20"/>
        </w:rPr>
        <w:t>ıl</w:t>
      </w:r>
      <w:proofErr w:type="spellEnd"/>
      <w:r w:rsidR="00CB2A77">
        <w:rPr>
          <w:sz w:val="20"/>
          <w:szCs w:val="20"/>
        </w:rPr>
        <w:t>.          :</w:t>
      </w:r>
      <w:r w:rsidR="00ED7076">
        <w:rPr>
          <w:sz w:val="20"/>
          <w:szCs w:val="20"/>
        </w:rPr>
        <w:br/>
      </w:r>
      <w:proofErr w:type="spellStart"/>
      <w:r w:rsidR="00CB2A77">
        <w:rPr>
          <w:sz w:val="20"/>
          <w:szCs w:val="20"/>
        </w:rPr>
        <w:t>Mezun</w:t>
      </w:r>
      <w:proofErr w:type="spellEnd"/>
      <w:r w:rsidR="00CB2A77">
        <w:rPr>
          <w:sz w:val="20"/>
          <w:szCs w:val="20"/>
        </w:rPr>
        <w:t xml:space="preserve"> </w:t>
      </w:r>
      <w:proofErr w:type="spellStart"/>
      <w:r w:rsidR="00CB2A77">
        <w:rPr>
          <w:sz w:val="20"/>
          <w:szCs w:val="20"/>
        </w:rPr>
        <w:t>Olunan</w:t>
      </w:r>
      <w:proofErr w:type="spellEnd"/>
      <w:r w:rsidR="00CB2A77">
        <w:rPr>
          <w:sz w:val="20"/>
          <w:szCs w:val="20"/>
        </w:rPr>
        <w:t xml:space="preserve"> </w:t>
      </w:r>
      <w:proofErr w:type="spellStart"/>
      <w:proofErr w:type="gramStart"/>
      <w:r w:rsidR="00ED7076">
        <w:rPr>
          <w:sz w:val="20"/>
          <w:szCs w:val="20"/>
        </w:rPr>
        <w:t>Doktora</w:t>
      </w:r>
      <w:proofErr w:type="spellEnd"/>
      <w:r w:rsidR="00ED7076">
        <w:rPr>
          <w:sz w:val="20"/>
          <w:szCs w:val="20"/>
        </w:rPr>
        <w:t xml:space="preserve">  </w:t>
      </w:r>
      <w:r w:rsidR="00CB2A77">
        <w:rPr>
          <w:sz w:val="20"/>
          <w:szCs w:val="20"/>
        </w:rPr>
        <w:t>/</w:t>
      </w:r>
      <w:proofErr w:type="spellStart"/>
      <w:proofErr w:type="gramEnd"/>
      <w:r w:rsidR="00CB2A77">
        <w:rPr>
          <w:sz w:val="20"/>
          <w:szCs w:val="20"/>
        </w:rPr>
        <w:t>Yıl</w:t>
      </w:r>
      <w:proofErr w:type="spellEnd"/>
      <w:r w:rsidR="00ED7076">
        <w:rPr>
          <w:sz w:val="20"/>
          <w:szCs w:val="20"/>
        </w:rPr>
        <w:t xml:space="preserve">        </w:t>
      </w:r>
      <w:r w:rsidR="00CB2A77">
        <w:rPr>
          <w:sz w:val="20"/>
          <w:szCs w:val="20"/>
        </w:rPr>
        <w:t xml:space="preserve">    :</w:t>
      </w:r>
      <w:r w:rsidR="00042AFD" w:rsidRPr="00900527">
        <w:rPr>
          <w:sz w:val="20"/>
          <w:szCs w:val="20"/>
        </w:rPr>
        <w:br/>
      </w:r>
      <w:proofErr w:type="spellStart"/>
      <w:r w:rsidR="00042AFD" w:rsidRPr="00ED7076">
        <w:rPr>
          <w:b/>
          <w:bCs/>
          <w:sz w:val="20"/>
          <w:szCs w:val="20"/>
        </w:rPr>
        <w:t>Çalıştığı</w:t>
      </w:r>
      <w:proofErr w:type="spellEnd"/>
      <w:r w:rsidR="00042AFD" w:rsidRPr="00ED7076">
        <w:rPr>
          <w:b/>
          <w:bCs/>
          <w:sz w:val="20"/>
          <w:szCs w:val="20"/>
        </w:rPr>
        <w:t xml:space="preserve"> </w:t>
      </w:r>
      <w:proofErr w:type="spellStart"/>
      <w:r w:rsidRPr="00ED7076">
        <w:rPr>
          <w:b/>
          <w:bCs/>
          <w:sz w:val="20"/>
          <w:szCs w:val="20"/>
        </w:rPr>
        <w:t>K</w:t>
      </w:r>
      <w:r w:rsidR="00042AFD" w:rsidRPr="00ED7076">
        <w:rPr>
          <w:b/>
          <w:bCs/>
          <w:sz w:val="20"/>
          <w:szCs w:val="20"/>
        </w:rPr>
        <w:t>urum</w:t>
      </w:r>
      <w:proofErr w:type="spellEnd"/>
      <w:r w:rsidR="00042AFD" w:rsidRPr="00ED7076">
        <w:rPr>
          <w:b/>
          <w:bCs/>
          <w:sz w:val="20"/>
          <w:szCs w:val="20"/>
        </w:rPr>
        <w:tab/>
      </w:r>
      <w:r w:rsidR="00042AFD" w:rsidRPr="00900527">
        <w:rPr>
          <w:sz w:val="20"/>
          <w:szCs w:val="20"/>
        </w:rPr>
        <w:tab/>
      </w:r>
    </w:p>
    <w:p w14:paraId="2A0A8B1D" w14:textId="30187A8A" w:rsidR="007D3C2E" w:rsidRDefault="007D3C2E" w:rsidP="007D3C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Kurum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Türü</w:t>
      </w:r>
      <w:proofErr w:type="spellEnd"/>
      <w:r w:rsidR="00CB2A77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Kamu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Üniversitesi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Hastanesi</w:t>
      </w:r>
      <w:proofErr w:type="spellEnd"/>
      <w:r w:rsidR="00CB2A77">
        <w:rPr>
          <w:sz w:val="20"/>
          <w:szCs w:val="20"/>
        </w:rPr>
        <w:t>:</w:t>
      </w:r>
      <w:r w:rsidR="00ED7076">
        <w:rPr>
          <w:sz w:val="20"/>
          <w:szCs w:val="20"/>
        </w:rPr>
        <w:br/>
      </w:r>
      <w:r>
        <w:rPr>
          <w:sz w:val="20"/>
          <w:szCs w:val="20"/>
        </w:rPr>
        <w:t xml:space="preserve">Özel </w:t>
      </w:r>
      <w:proofErr w:type="spellStart"/>
      <w:r>
        <w:rPr>
          <w:sz w:val="20"/>
          <w:szCs w:val="20"/>
        </w:rPr>
        <w:t>Üniversite</w:t>
      </w:r>
      <w:proofErr w:type="spellEnd"/>
      <w:r w:rsidR="00ED7076">
        <w:rPr>
          <w:sz w:val="20"/>
          <w:szCs w:val="20"/>
        </w:rPr>
        <w:t xml:space="preserve"> </w:t>
      </w:r>
      <w:proofErr w:type="spellStart"/>
      <w:r w:rsidR="00ED7076">
        <w:rPr>
          <w:sz w:val="20"/>
          <w:szCs w:val="20"/>
        </w:rPr>
        <w:t>Hastanesi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Vakıf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Hastanesi</w:t>
      </w:r>
      <w:proofErr w:type="spellEnd"/>
      <w:proofErr w:type="gramEnd"/>
      <w:r w:rsidR="00CB2A77">
        <w:rPr>
          <w:sz w:val="20"/>
          <w:szCs w:val="20"/>
        </w:rPr>
        <w:t>:</w:t>
      </w:r>
      <w:r w:rsidR="00ED7076">
        <w:rPr>
          <w:sz w:val="20"/>
          <w:szCs w:val="20"/>
        </w:rPr>
        <w:br/>
      </w:r>
      <w:r>
        <w:rPr>
          <w:sz w:val="20"/>
          <w:szCs w:val="20"/>
        </w:rPr>
        <w:t xml:space="preserve">SBÜ </w:t>
      </w:r>
      <w:proofErr w:type="spellStart"/>
      <w:r>
        <w:rPr>
          <w:sz w:val="20"/>
          <w:szCs w:val="20"/>
        </w:rPr>
        <w:t>Eğitim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Araştırma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Hastanesi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Devlet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Hastanesi</w:t>
      </w:r>
      <w:proofErr w:type="spellEnd"/>
      <w:r>
        <w:rPr>
          <w:sz w:val="20"/>
          <w:szCs w:val="20"/>
        </w:rPr>
        <w:t xml:space="preserve"> </w:t>
      </w:r>
      <w:r w:rsidR="00CB2A77">
        <w:rPr>
          <w:sz w:val="20"/>
          <w:szCs w:val="20"/>
        </w:rPr>
        <w:t>:</w:t>
      </w:r>
      <w:r w:rsidR="00ED7076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Diğer</w:t>
      </w:r>
      <w:proofErr w:type="spell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Açıklayınız</w:t>
      </w:r>
      <w:proofErr w:type="spellEnd"/>
      <w:r>
        <w:rPr>
          <w:sz w:val="20"/>
          <w:szCs w:val="20"/>
        </w:rPr>
        <w:t>)</w:t>
      </w:r>
      <w:r w:rsidR="00042AFD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58E4FE4B" w14:textId="4C1F1992" w:rsidR="00042AFD" w:rsidRDefault="00CA7D79">
      <w:pPr>
        <w:rPr>
          <w:sz w:val="20"/>
          <w:szCs w:val="20"/>
        </w:rPr>
      </w:pPr>
      <w:proofErr w:type="spellStart"/>
      <w:r w:rsidRPr="00CA7D79">
        <w:rPr>
          <w:b/>
          <w:bCs/>
          <w:sz w:val="20"/>
          <w:szCs w:val="20"/>
        </w:rPr>
        <w:t>İletişim</w:t>
      </w:r>
      <w:proofErr w:type="spellEnd"/>
      <w:r w:rsidRPr="00CA7D79">
        <w:rPr>
          <w:b/>
          <w:bCs/>
          <w:sz w:val="20"/>
          <w:szCs w:val="20"/>
        </w:rPr>
        <w:t xml:space="preserve"> </w:t>
      </w:r>
      <w:proofErr w:type="spellStart"/>
      <w:r w:rsidRPr="00CA7D79">
        <w:rPr>
          <w:b/>
          <w:bCs/>
          <w:sz w:val="20"/>
          <w:szCs w:val="20"/>
        </w:rPr>
        <w:t>Bilgileri</w:t>
      </w:r>
      <w:proofErr w:type="spellEnd"/>
      <w:r w:rsidRPr="00CA7D7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 w:rsidRPr="00900527">
        <w:rPr>
          <w:sz w:val="20"/>
          <w:szCs w:val="20"/>
        </w:rPr>
        <w:br/>
      </w:r>
      <w:proofErr w:type="spellStart"/>
      <w:r w:rsidRPr="00900527">
        <w:rPr>
          <w:sz w:val="20"/>
          <w:szCs w:val="20"/>
        </w:rPr>
        <w:t>İş</w:t>
      </w:r>
      <w:proofErr w:type="spellEnd"/>
      <w:r w:rsidRPr="00900527">
        <w:rPr>
          <w:sz w:val="20"/>
          <w:szCs w:val="20"/>
        </w:rPr>
        <w:t xml:space="preserve"> </w:t>
      </w:r>
      <w:proofErr w:type="spellStart"/>
      <w:r w:rsidR="00042AFD">
        <w:rPr>
          <w:sz w:val="20"/>
          <w:szCs w:val="20"/>
        </w:rPr>
        <w:t>A</w:t>
      </w:r>
      <w:r w:rsidRPr="00900527">
        <w:rPr>
          <w:sz w:val="20"/>
          <w:szCs w:val="20"/>
        </w:rPr>
        <w:t>dresi</w:t>
      </w:r>
      <w:proofErr w:type="spellEnd"/>
      <w:r w:rsidR="00042AFD">
        <w:rPr>
          <w:sz w:val="20"/>
          <w:szCs w:val="20"/>
        </w:rPr>
        <w:t>/</w:t>
      </w:r>
      <w:r w:rsidR="00042AFD" w:rsidRPr="00042AFD">
        <w:rPr>
          <w:sz w:val="20"/>
          <w:szCs w:val="20"/>
        </w:rPr>
        <w:t xml:space="preserve"> </w:t>
      </w:r>
      <w:proofErr w:type="spellStart"/>
      <w:r w:rsidR="00042AFD" w:rsidRPr="00900527">
        <w:rPr>
          <w:sz w:val="20"/>
          <w:szCs w:val="20"/>
        </w:rPr>
        <w:t>İş</w:t>
      </w:r>
      <w:proofErr w:type="spellEnd"/>
      <w:r w:rsidR="00042AFD" w:rsidRPr="00900527">
        <w:rPr>
          <w:sz w:val="20"/>
          <w:szCs w:val="20"/>
        </w:rPr>
        <w:t xml:space="preserve"> </w:t>
      </w:r>
      <w:proofErr w:type="spellStart"/>
      <w:r w:rsidR="00042AFD">
        <w:rPr>
          <w:sz w:val="20"/>
          <w:szCs w:val="20"/>
        </w:rPr>
        <w:t>T</w:t>
      </w:r>
      <w:r w:rsidR="00042AFD" w:rsidRPr="00900527">
        <w:rPr>
          <w:sz w:val="20"/>
          <w:szCs w:val="20"/>
        </w:rPr>
        <w:t>elefon</w:t>
      </w:r>
      <w:proofErr w:type="spellEnd"/>
      <w:r w:rsidR="00042AFD" w:rsidRPr="00900527">
        <w:rPr>
          <w:sz w:val="20"/>
          <w:szCs w:val="20"/>
        </w:rPr>
        <w:t xml:space="preserve"> – </w:t>
      </w:r>
      <w:proofErr w:type="spellStart"/>
      <w:r w:rsidR="00042AFD" w:rsidRPr="00900527">
        <w:rPr>
          <w:sz w:val="20"/>
          <w:szCs w:val="20"/>
        </w:rPr>
        <w:t>faks</w:t>
      </w:r>
      <w:proofErr w:type="spellEnd"/>
      <w:r w:rsidRPr="00900527">
        <w:rPr>
          <w:sz w:val="20"/>
          <w:szCs w:val="20"/>
        </w:rPr>
        <w:t>:</w:t>
      </w:r>
    </w:p>
    <w:p w14:paraId="64E05630" w14:textId="6909E1BF" w:rsidR="00CA7D79" w:rsidRDefault="00042AFD">
      <w:pPr>
        <w:rPr>
          <w:sz w:val="20"/>
          <w:szCs w:val="20"/>
        </w:rPr>
      </w:pPr>
      <w:r>
        <w:rPr>
          <w:sz w:val="20"/>
          <w:szCs w:val="20"/>
        </w:rPr>
        <w:t xml:space="preserve">Cep </w:t>
      </w:r>
      <w:proofErr w:type="spellStart"/>
      <w:r>
        <w:rPr>
          <w:sz w:val="20"/>
          <w:szCs w:val="20"/>
        </w:rPr>
        <w:t>Telefonu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</w:r>
      <w:proofErr w:type="spellStart"/>
      <w:r w:rsidRPr="00900527">
        <w:rPr>
          <w:sz w:val="20"/>
          <w:szCs w:val="20"/>
        </w:rPr>
        <w:t>Ev</w:t>
      </w:r>
      <w:proofErr w:type="spellEnd"/>
      <w:r w:rsidRPr="0090052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r w:rsidRPr="00900527">
        <w:rPr>
          <w:sz w:val="20"/>
          <w:szCs w:val="20"/>
        </w:rPr>
        <w:t>dresi</w:t>
      </w:r>
      <w:proofErr w:type="spellEnd"/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</w:r>
      <w:r>
        <w:rPr>
          <w:sz w:val="20"/>
          <w:szCs w:val="20"/>
        </w:rPr>
        <w:t>E</w:t>
      </w:r>
      <w:r w:rsidRPr="00900527">
        <w:rPr>
          <w:sz w:val="20"/>
          <w:szCs w:val="20"/>
        </w:rPr>
        <w:t>-</w:t>
      </w:r>
      <w:proofErr w:type="spellStart"/>
      <w:r w:rsidRPr="00900527">
        <w:rPr>
          <w:sz w:val="20"/>
          <w:szCs w:val="20"/>
        </w:rPr>
        <w:t>posta</w:t>
      </w:r>
      <w:proofErr w:type="spellEnd"/>
      <w:r w:rsidRPr="00900527">
        <w:rPr>
          <w:sz w:val="20"/>
          <w:szCs w:val="20"/>
        </w:rPr>
        <w:tab/>
      </w:r>
      <w:r w:rsidRPr="00900527">
        <w:rPr>
          <w:sz w:val="20"/>
          <w:szCs w:val="20"/>
        </w:rPr>
        <w:tab/>
      </w:r>
      <w:r w:rsidR="00900527">
        <w:rPr>
          <w:sz w:val="20"/>
          <w:szCs w:val="20"/>
        </w:rPr>
        <w:t xml:space="preserve">              </w:t>
      </w:r>
      <w:proofErr w:type="gramStart"/>
      <w:r w:rsidR="00900527">
        <w:rPr>
          <w:sz w:val="20"/>
          <w:szCs w:val="20"/>
        </w:rPr>
        <w:t xml:space="preserve">  </w:t>
      </w:r>
      <w:r w:rsidRPr="00900527">
        <w:rPr>
          <w:sz w:val="20"/>
          <w:szCs w:val="20"/>
        </w:rPr>
        <w:t>:</w:t>
      </w:r>
      <w:proofErr w:type="gramEnd"/>
      <w:r w:rsidR="00000000" w:rsidRPr="00900527">
        <w:rPr>
          <w:sz w:val="20"/>
          <w:szCs w:val="20"/>
        </w:rPr>
        <w:br/>
      </w:r>
      <w:proofErr w:type="spellStart"/>
      <w:r w:rsidR="00000000" w:rsidRPr="00900527">
        <w:rPr>
          <w:sz w:val="20"/>
          <w:szCs w:val="20"/>
        </w:rPr>
        <w:t>İlgili</w:t>
      </w:r>
      <w:proofErr w:type="spellEnd"/>
      <w:r w:rsidR="00000000" w:rsidRPr="00900527">
        <w:rPr>
          <w:sz w:val="20"/>
          <w:szCs w:val="20"/>
        </w:rPr>
        <w:t xml:space="preserve"> </w:t>
      </w:r>
      <w:proofErr w:type="spellStart"/>
      <w:r w:rsidR="00000000" w:rsidRPr="00900527">
        <w:rPr>
          <w:sz w:val="20"/>
          <w:szCs w:val="20"/>
        </w:rPr>
        <w:t>Makama</w:t>
      </w:r>
      <w:proofErr w:type="spellEnd"/>
      <w:r w:rsidR="00000000" w:rsidRPr="00900527">
        <w:rPr>
          <w:sz w:val="20"/>
          <w:szCs w:val="20"/>
        </w:rPr>
        <w:br/>
      </w:r>
      <w:proofErr w:type="spellStart"/>
      <w:r w:rsidR="007C025D" w:rsidRPr="007C025D">
        <w:rPr>
          <w:rFonts w:cs="System Font"/>
          <w:color w:val="0E0E0E"/>
          <w:sz w:val="20"/>
          <w:szCs w:val="20"/>
          <w:lang w:val="tr-TR"/>
        </w:rPr>
        <w:t>Mikrobiyota</w:t>
      </w:r>
      <w:proofErr w:type="spellEnd"/>
      <w:r w:rsidR="007C025D" w:rsidRPr="007C025D">
        <w:rPr>
          <w:rFonts w:cs="System Font"/>
          <w:color w:val="0E0E0E"/>
          <w:sz w:val="20"/>
          <w:szCs w:val="20"/>
          <w:lang w:val="tr-TR"/>
        </w:rPr>
        <w:t xml:space="preserve"> ve </w:t>
      </w:r>
      <w:proofErr w:type="spellStart"/>
      <w:r w:rsidR="007C025D" w:rsidRPr="007C025D">
        <w:rPr>
          <w:rFonts w:cs="System Font"/>
          <w:color w:val="0E0E0E"/>
          <w:sz w:val="20"/>
          <w:szCs w:val="20"/>
          <w:lang w:val="tr-TR"/>
        </w:rPr>
        <w:t>Probiyotik</w:t>
      </w:r>
      <w:proofErr w:type="spellEnd"/>
      <w:r w:rsidR="007C025D" w:rsidRPr="007C025D">
        <w:rPr>
          <w:rFonts w:cs="System Font"/>
          <w:color w:val="0E0E0E"/>
          <w:sz w:val="20"/>
          <w:szCs w:val="20"/>
          <w:lang w:val="tr-TR"/>
        </w:rPr>
        <w:t xml:space="preserve"> </w:t>
      </w:r>
      <w:proofErr w:type="spellStart"/>
      <w:r w:rsidR="007C025D" w:rsidRPr="007C025D">
        <w:rPr>
          <w:rFonts w:cs="System Font"/>
          <w:color w:val="0E0E0E"/>
          <w:sz w:val="20"/>
          <w:szCs w:val="20"/>
          <w:lang w:val="tr-TR"/>
        </w:rPr>
        <w:t>Mikrobiyo</w:t>
      </w:r>
      <w:r w:rsidR="00ED7076">
        <w:rPr>
          <w:rFonts w:cs="System Font"/>
          <w:color w:val="0E0E0E"/>
          <w:sz w:val="20"/>
          <w:szCs w:val="20"/>
          <w:lang w:val="tr-TR"/>
        </w:rPr>
        <w:t>m</w:t>
      </w:r>
      <w:proofErr w:type="spellEnd"/>
      <w:r w:rsidR="007C025D" w:rsidRPr="007C025D">
        <w:rPr>
          <w:rFonts w:cs="System Font"/>
          <w:color w:val="0E0E0E"/>
          <w:sz w:val="20"/>
          <w:szCs w:val="20"/>
          <w:lang w:val="tr-TR"/>
        </w:rPr>
        <w:t xml:space="preserve"> Derneği üyeliğine kabul edilmem için gereğini arz ederim. Dernek tüzüğü</w:t>
      </w:r>
      <w:r w:rsidR="00ED7076">
        <w:rPr>
          <w:rFonts w:cs="System Font"/>
          <w:color w:val="0E0E0E"/>
          <w:sz w:val="20"/>
          <w:szCs w:val="20"/>
          <w:lang w:val="tr-TR"/>
        </w:rPr>
        <w:t xml:space="preserve"> okudum.</w:t>
      </w:r>
      <w:r w:rsidR="007C025D" w:rsidRPr="007C025D">
        <w:rPr>
          <w:rFonts w:cs="System Font"/>
          <w:color w:val="0E0E0E"/>
          <w:sz w:val="20"/>
          <w:szCs w:val="20"/>
          <w:lang w:val="tr-TR"/>
        </w:rPr>
        <w:t xml:space="preserve"> </w:t>
      </w:r>
      <w:r w:rsidR="00CB2A77">
        <w:rPr>
          <w:rFonts w:cs="System Font"/>
          <w:color w:val="0E0E0E"/>
          <w:sz w:val="20"/>
          <w:szCs w:val="20"/>
          <w:lang w:val="tr-TR"/>
        </w:rPr>
        <w:t>Dernek tüzüğüne aykırı davranmayacağımı beyan eder, g</w:t>
      </w:r>
      <w:r w:rsidR="007C025D" w:rsidRPr="007C025D">
        <w:rPr>
          <w:rFonts w:cs="System Font"/>
          <w:color w:val="0E0E0E"/>
          <w:sz w:val="20"/>
          <w:szCs w:val="20"/>
          <w:lang w:val="tr-TR"/>
        </w:rPr>
        <w:t>erekli süreçlerin başlatılmasını rica ederim.</w:t>
      </w:r>
    </w:p>
    <w:p w14:paraId="48AC9CE8" w14:textId="77343E34" w:rsidR="007A1C50" w:rsidRPr="00900527" w:rsidRDefault="00000000" w:rsidP="00CB2A77">
      <w:pPr>
        <w:ind w:left="5040"/>
        <w:rPr>
          <w:sz w:val="20"/>
          <w:szCs w:val="20"/>
        </w:rPr>
      </w:pPr>
      <w:proofErr w:type="spellStart"/>
      <w:r w:rsidRPr="00900527">
        <w:rPr>
          <w:sz w:val="20"/>
          <w:szCs w:val="20"/>
        </w:rPr>
        <w:t>Tarih</w:t>
      </w:r>
      <w:proofErr w:type="spellEnd"/>
      <w:r w:rsidRPr="00900527">
        <w:rPr>
          <w:sz w:val="20"/>
          <w:szCs w:val="20"/>
        </w:rPr>
        <w:tab/>
        <w:t>:</w:t>
      </w:r>
      <w:r w:rsidR="00CB2A77">
        <w:rPr>
          <w:sz w:val="20"/>
          <w:szCs w:val="20"/>
        </w:rPr>
        <w:tab/>
        <w:t xml:space="preserve">          </w:t>
      </w:r>
      <w:r w:rsidR="00CB2A77">
        <w:rPr>
          <w:sz w:val="20"/>
          <w:szCs w:val="20"/>
        </w:rPr>
        <w:tab/>
      </w:r>
      <w:r w:rsidR="00CB2A77">
        <w:rPr>
          <w:sz w:val="20"/>
          <w:szCs w:val="20"/>
        </w:rPr>
        <w:tab/>
        <w:t xml:space="preserve"> </w:t>
      </w:r>
      <w:proofErr w:type="spellStart"/>
      <w:r w:rsidRPr="00900527">
        <w:rPr>
          <w:sz w:val="20"/>
          <w:szCs w:val="20"/>
        </w:rPr>
        <w:t>İmza</w:t>
      </w:r>
      <w:proofErr w:type="spellEnd"/>
      <w:r w:rsidRPr="00900527">
        <w:rPr>
          <w:sz w:val="20"/>
          <w:szCs w:val="20"/>
        </w:rPr>
        <w:tab/>
        <w:t>:</w:t>
      </w:r>
      <w:r w:rsidRPr="00900527">
        <w:rPr>
          <w:sz w:val="20"/>
          <w:szCs w:val="20"/>
        </w:rPr>
        <w:br/>
      </w:r>
    </w:p>
    <w:sectPr w:rsidR="007A1C50" w:rsidRPr="00900527" w:rsidSect="00FB52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8872039">
    <w:abstractNumId w:val="8"/>
  </w:num>
  <w:num w:numId="2" w16cid:durableId="1317953654">
    <w:abstractNumId w:val="6"/>
  </w:num>
  <w:num w:numId="3" w16cid:durableId="1627618901">
    <w:abstractNumId w:val="5"/>
  </w:num>
  <w:num w:numId="4" w16cid:durableId="1212155754">
    <w:abstractNumId w:val="4"/>
  </w:num>
  <w:num w:numId="5" w16cid:durableId="1139687214">
    <w:abstractNumId w:val="7"/>
  </w:num>
  <w:num w:numId="6" w16cid:durableId="1018509362">
    <w:abstractNumId w:val="3"/>
  </w:num>
  <w:num w:numId="7" w16cid:durableId="1558393021">
    <w:abstractNumId w:val="2"/>
  </w:num>
  <w:num w:numId="8" w16cid:durableId="411509447">
    <w:abstractNumId w:val="1"/>
  </w:num>
  <w:num w:numId="9" w16cid:durableId="25266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AFD"/>
    <w:rsid w:val="0006063C"/>
    <w:rsid w:val="0015074B"/>
    <w:rsid w:val="00193632"/>
    <w:rsid w:val="001B2F9E"/>
    <w:rsid w:val="0029639D"/>
    <w:rsid w:val="00326F90"/>
    <w:rsid w:val="003E61BD"/>
    <w:rsid w:val="00476B57"/>
    <w:rsid w:val="00535B69"/>
    <w:rsid w:val="006237E4"/>
    <w:rsid w:val="007008E1"/>
    <w:rsid w:val="007A1C50"/>
    <w:rsid w:val="007C025D"/>
    <w:rsid w:val="007D3C2E"/>
    <w:rsid w:val="00900527"/>
    <w:rsid w:val="00912785"/>
    <w:rsid w:val="00A17C07"/>
    <w:rsid w:val="00AA1D8D"/>
    <w:rsid w:val="00AA6E75"/>
    <w:rsid w:val="00B32A5D"/>
    <w:rsid w:val="00B47730"/>
    <w:rsid w:val="00CA7D79"/>
    <w:rsid w:val="00CB0664"/>
    <w:rsid w:val="00CB2A77"/>
    <w:rsid w:val="00E20E0E"/>
    <w:rsid w:val="00ED7076"/>
    <w:rsid w:val="00F1191D"/>
    <w:rsid w:val="00F130A0"/>
    <w:rsid w:val="00F30253"/>
    <w:rsid w:val="00F809A7"/>
    <w:rsid w:val="00FB52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CE0CA"/>
  <w14:defaultImageDpi w14:val="300"/>
  <w15:docId w15:val="{D00EC4A4-F756-2441-A36E-D61CBCF0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yunus boru</cp:lastModifiedBy>
  <cp:revision>5</cp:revision>
  <cp:lastPrinted>2024-09-25T20:17:00Z</cp:lastPrinted>
  <dcterms:created xsi:type="dcterms:W3CDTF">2024-10-02T10:27:00Z</dcterms:created>
  <dcterms:modified xsi:type="dcterms:W3CDTF">2024-10-23T11:12:00Z</dcterms:modified>
  <cp:category/>
</cp:coreProperties>
</file>